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E7AC" w14:textId="23CED693" w:rsidR="00D76E78" w:rsidRPr="00D76E78" w:rsidRDefault="00D76E78" w:rsidP="00D76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813" w:type="dxa"/>
        <w:tblLook w:val="04A0" w:firstRow="1" w:lastRow="0" w:firstColumn="1" w:lastColumn="0" w:noHBand="0" w:noVBand="1"/>
      </w:tblPr>
      <w:tblGrid>
        <w:gridCol w:w="1496"/>
        <w:gridCol w:w="8317"/>
      </w:tblGrid>
      <w:tr w:rsidR="00D76E78" w:rsidRPr="00D76E78" w14:paraId="005B849B" w14:textId="77777777" w:rsidTr="00D76E78">
        <w:trPr>
          <w:trHeight w:val="1988"/>
        </w:trPr>
        <w:tc>
          <w:tcPr>
            <w:tcW w:w="1106" w:type="dxa"/>
          </w:tcPr>
          <w:p w14:paraId="53D4B37B" w14:textId="510A8CCF" w:rsidR="00D76E78" w:rsidRPr="00D76E78" w:rsidRDefault="00D76E78" w:rsidP="00D76E78">
            <w:pPr>
              <w:rPr>
                <w:rFonts w:ascii="Times New Roman" w:hAnsi="Times New Roman" w:cs="Times New Roman"/>
                <w:b/>
                <w:bCs/>
              </w:rPr>
            </w:pPr>
            <w:r w:rsidRPr="00D76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 w:rsidRPr="00D76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INCLUDEPICTURE "https://abo22.ru/images/logo_3_kub1.png" \* MERGEFORMATINET </w:instrText>
            </w:r>
            <w:r w:rsidRPr="00D76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D76E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CC8BF03" wp14:editId="4603E7D9">
                  <wp:extent cx="811851" cy="811851"/>
                  <wp:effectExtent l="0" t="0" r="1270" b="1270"/>
                  <wp:docPr id="1" name="Рисунок 1" descr="Вернуться на главную страниц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нуться на главную страниц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382" cy="83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8707" w:type="dxa"/>
          </w:tcPr>
          <w:p w14:paraId="7AECC8DF" w14:textId="29A4F96E" w:rsidR="00D76E78" w:rsidRDefault="00D76E78" w:rsidP="00D76E78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D76E78">
              <w:rPr>
                <w:rFonts w:ascii="Times New Roman" w:hAnsi="Times New Roman" w:cs="Times New Roman"/>
                <w:lang w:val="ru-RU"/>
              </w:rPr>
              <w:t xml:space="preserve">Заявка для ООО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D76E78">
              <w:rPr>
                <w:rFonts w:ascii="Times New Roman" w:hAnsi="Times New Roman" w:cs="Times New Roman"/>
                <w:lang w:val="ru-RU"/>
              </w:rPr>
              <w:t>АБО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D76E78">
              <w:rPr>
                <w:rFonts w:ascii="Times New Roman" w:hAnsi="Times New Roman" w:cs="Times New Roman"/>
                <w:lang w:val="ru-RU"/>
              </w:rPr>
              <w:t xml:space="preserve"> по вопросу партнерства</w:t>
            </w:r>
          </w:p>
          <w:p w14:paraId="5F6A6B67" w14:textId="77777777" w:rsidR="00D76E78" w:rsidRDefault="00D76E78" w:rsidP="00D76E78">
            <w:pPr>
              <w:rPr>
                <w:lang w:val="ru-RU"/>
              </w:rPr>
            </w:pPr>
            <w:r w:rsidRPr="00D76E78">
              <w:rPr>
                <w:lang w:val="ru-RU"/>
              </w:rPr>
              <w:t xml:space="preserve">+7-903-947-6150 info@abo22.ru </w:t>
            </w:r>
            <w:proofErr w:type="spellStart"/>
            <w:r w:rsidRPr="00D76E78">
              <w:rPr>
                <w:lang w:val="ru-RU"/>
              </w:rPr>
              <w:t>WhatsApp</w:t>
            </w:r>
            <w:proofErr w:type="spellEnd"/>
            <w:r w:rsidRPr="00D76E78">
              <w:rPr>
                <w:lang w:val="ru-RU"/>
              </w:rPr>
              <w:t>: +7-906-943-4877</w:t>
            </w:r>
            <w:r>
              <w:rPr>
                <w:lang w:val="ru-RU"/>
              </w:rPr>
              <w:t xml:space="preserve"> </w:t>
            </w:r>
          </w:p>
          <w:p w14:paraId="21F64902" w14:textId="616AF5F4" w:rsidR="00D76E78" w:rsidRPr="00D76E78" w:rsidRDefault="00D76E78" w:rsidP="00D76E78">
            <w:pPr>
              <w:rPr>
                <w:lang w:val="ru-RU"/>
              </w:rPr>
            </w:pPr>
          </w:p>
        </w:tc>
      </w:tr>
    </w:tbl>
    <w:p w14:paraId="35A03941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>1. ФИО или название компании: ________________________________</w:t>
      </w:r>
    </w:p>
    <w:p w14:paraId="5EC14F5F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>2. Контактное лицо: ____________________________________________</w:t>
      </w:r>
    </w:p>
    <w:p w14:paraId="390EEAC5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 xml:space="preserve">3. Город: </w:t>
      </w:r>
      <w:r w:rsidRPr="00D76E78">
        <w:rPr>
          <w:rFonts w:ascii="Times New Roman" w:hAnsi="Times New Roman" w:cs="Times New Roman"/>
          <w:lang w:val="ru-RU"/>
        </w:rPr>
        <w:t>_________________________________________________</w:t>
      </w:r>
    </w:p>
    <w:p w14:paraId="0C5159B1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 xml:space="preserve">4. Контактные данные (телефон, </w:t>
      </w:r>
      <w:r w:rsidRPr="00D76E78">
        <w:rPr>
          <w:rFonts w:ascii="Times New Roman" w:hAnsi="Times New Roman" w:cs="Times New Roman"/>
        </w:rPr>
        <w:t>email</w:t>
      </w:r>
      <w:r w:rsidRPr="00D76E78">
        <w:rPr>
          <w:rFonts w:ascii="Times New Roman" w:hAnsi="Times New Roman" w:cs="Times New Roman"/>
          <w:lang w:val="ru-RU"/>
        </w:rPr>
        <w:t xml:space="preserve">, </w:t>
      </w:r>
      <w:r w:rsidRPr="00D76E78">
        <w:rPr>
          <w:rFonts w:ascii="Times New Roman" w:hAnsi="Times New Roman" w:cs="Times New Roman"/>
        </w:rPr>
        <w:t>WhatsApp</w:t>
      </w:r>
      <w:r w:rsidRPr="00D76E78">
        <w:rPr>
          <w:rFonts w:ascii="Times New Roman" w:hAnsi="Times New Roman" w:cs="Times New Roman"/>
          <w:lang w:val="ru-RU"/>
        </w:rPr>
        <w:t>): _________________________</w:t>
      </w:r>
    </w:p>
    <w:p w14:paraId="27EA91C7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>5. Тип услуги: _______________________________________________</w:t>
      </w:r>
    </w:p>
    <w:p w14:paraId="6CE734CA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>6. Опыт работы в данной области: _________________________________</w:t>
      </w:r>
    </w:p>
    <w:p w14:paraId="7CE11DBE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>7</w:t>
      </w:r>
      <w:r w:rsidRPr="00D76E78">
        <w:rPr>
          <w:rFonts w:ascii="Times New Roman" w:hAnsi="Times New Roman" w:cs="Times New Roman"/>
          <w:lang w:val="ru-RU"/>
        </w:rPr>
        <w:t>. Предпочтения по условиям сотрудничества: ________________________________</w:t>
      </w:r>
    </w:p>
    <w:p w14:paraId="633F05AC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>8. Ожидаемые объемы заказов: _________________________________</w:t>
      </w:r>
    </w:p>
    <w:p w14:paraId="03C976DF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>9. Наличие необходимого оборудования или лицензий: ____________________________</w:t>
      </w:r>
    </w:p>
    <w:p w14:paraId="62E20541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>10. Условия работы с партнерами: ____</w:t>
      </w:r>
      <w:r w:rsidRPr="00D76E78">
        <w:rPr>
          <w:rFonts w:ascii="Times New Roman" w:hAnsi="Times New Roman" w:cs="Times New Roman"/>
          <w:lang w:val="ru-RU"/>
        </w:rPr>
        <w:t>___________________________</w:t>
      </w:r>
    </w:p>
    <w:p w14:paraId="13F069F4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>11. Банковские реквизиты для расчетов: ______________________________</w:t>
      </w:r>
    </w:p>
    <w:p w14:paraId="091D793B" w14:textId="77777777" w:rsidR="003656D9" w:rsidRPr="00D76E78" w:rsidRDefault="00D76E78">
      <w:pPr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>12. Дополнительные пожелания или предложения: _________________________</w:t>
      </w:r>
    </w:p>
    <w:p w14:paraId="4AC079C4" w14:textId="7F7AD784" w:rsidR="003656D9" w:rsidRPr="00D76E78" w:rsidRDefault="00D76E78">
      <w:pPr>
        <w:pStyle w:val="1"/>
        <w:rPr>
          <w:rFonts w:ascii="Times New Roman" w:hAnsi="Times New Roman" w:cs="Times New Roman"/>
          <w:lang w:val="ru-RU"/>
        </w:rPr>
      </w:pPr>
      <w:r w:rsidRPr="00D76E78">
        <w:rPr>
          <w:rFonts w:ascii="Times New Roman" w:hAnsi="Times New Roman" w:cs="Times New Roman"/>
          <w:lang w:val="ru-RU"/>
        </w:rPr>
        <w:t>Список услуг для партнерства</w:t>
      </w:r>
      <w:r>
        <w:rPr>
          <w:rFonts w:ascii="Times New Roman" w:hAnsi="Times New Roman" w:cs="Times New Roman"/>
          <w:lang w:val="ru-RU"/>
        </w:rPr>
        <w:t xml:space="preserve"> (поставьте + или добавьте свои)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3656D9" w:rsidRPr="00D76E78" w14:paraId="7A771285" w14:textId="77777777" w:rsidTr="00D76E78">
        <w:tc>
          <w:tcPr>
            <w:tcW w:w="4320" w:type="dxa"/>
          </w:tcPr>
          <w:p w14:paraId="550C29EC" w14:textId="77777777" w:rsidR="003656D9" w:rsidRPr="00D76E78" w:rsidRDefault="00D76E78" w:rsidP="00D76E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E78">
              <w:rPr>
                <w:rFonts w:ascii="Times New Roman" w:hAnsi="Times New Roman" w:cs="Times New Roman"/>
                <w:b/>
                <w:bCs/>
              </w:rPr>
              <w:t>Услуга</w:t>
            </w:r>
            <w:proofErr w:type="spellEnd"/>
          </w:p>
        </w:tc>
        <w:tc>
          <w:tcPr>
            <w:tcW w:w="4320" w:type="dxa"/>
          </w:tcPr>
          <w:p w14:paraId="4EB114C8" w14:textId="77777777" w:rsidR="003656D9" w:rsidRPr="00D76E78" w:rsidRDefault="00D76E78" w:rsidP="00D76E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E78">
              <w:rPr>
                <w:rFonts w:ascii="Times New Roman" w:hAnsi="Times New Roman" w:cs="Times New Roman"/>
                <w:b/>
                <w:bCs/>
              </w:rPr>
              <w:t>Да/Плюс</w:t>
            </w:r>
          </w:p>
        </w:tc>
      </w:tr>
      <w:tr w:rsidR="003656D9" w:rsidRPr="00D76E78" w14:paraId="13F72935" w14:textId="77777777" w:rsidTr="00D76E78">
        <w:tc>
          <w:tcPr>
            <w:tcW w:w="4320" w:type="dxa"/>
          </w:tcPr>
          <w:p w14:paraId="450E7EAA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proofErr w:type="spellStart"/>
            <w:r w:rsidRPr="00D76E78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D76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E78">
              <w:rPr>
                <w:rFonts w:ascii="Times New Roman" w:hAnsi="Times New Roman" w:cs="Times New Roman"/>
              </w:rPr>
              <w:t>бизнеса</w:t>
            </w:r>
            <w:proofErr w:type="spellEnd"/>
          </w:p>
        </w:tc>
        <w:tc>
          <w:tcPr>
            <w:tcW w:w="4320" w:type="dxa"/>
          </w:tcPr>
          <w:p w14:paraId="581E0D75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530B79D4" w14:textId="77777777" w:rsidTr="00D76E78">
        <w:tc>
          <w:tcPr>
            <w:tcW w:w="4320" w:type="dxa"/>
          </w:tcPr>
          <w:p w14:paraId="0BF498B8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Оценка недвижимости</w:t>
            </w:r>
          </w:p>
        </w:tc>
        <w:tc>
          <w:tcPr>
            <w:tcW w:w="4320" w:type="dxa"/>
          </w:tcPr>
          <w:p w14:paraId="419382BE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2BE3107E" w14:textId="77777777" w:rsidTr="00D76E78">
        <w:tc>
          <w:tcPr>
            <w:tcW w:w="4320" w:type="dxa"/>
          </w:tcPr>
          <w:p w14:paraId="7A4DACCD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Оц</w:t>
            </w:r>
            <w:r w:rsidRPr="00D76E78">
              <w:rPr>
                <w:rFonts w:ascii="Times New Roman" w:hAnsi="Times New Roman" w:cs="Times New Roman"/>
              </w:rPr>
              <w:t>енка движимого имущества</w:t>
            </w:r>
          </w:p>
        </w:tc>
        <w:tc>
          <w:tcPr>
            <w:tcW w:w="4320" w:type="dxa"/>
          </w:tcPr>
          <w:p w14:paraId="10EB3F2B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59EE02CC" w14:textId="77777777" w:rsidTr="00D76E78">
        <w:tc>
          <w:tcPr>
            <w:tcW w:w="4320" w:type="dxa"/>
          </w:tcPr>
          <w:p w14:paraId="40FC6A45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Только осмотры</w:t>
            </w:r>
          </w:p>
        </w:tc>
        <w:tc>
          <w:tcPr>
            <w:tcW w:w="4320" w:type="dxa"/>
          </w:tcPr>
          <w:p w14:paraId="2E85B142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65A433FC" w14:textId="77777777" w:rsidTr="00D76E78">
        <w:tc>
          <w:tcPr>
            <w:tcW w:w="4320" w:type="dxa"/>
          </w:tcPr>
          <w:p w14:paraId="1AEE3370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Автотехническая экспертиза</w:t>
            </w:r>
          </w:p>
        </w:tc>
        <w:tc>
          <w:tcPr>
            <w:tcW w:w="4320" w:type="dxa"/>
          </w:tcPr>
          <w:p w14:paraId="3F3815AC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15C49622" w14:textId="77777777" w:rsidTr="00D76E78">
        <w:tc>
          <w:tcPr>
            <w:tcW w:w="4320" w:type="dxa"/>
          </w:tcPr>
          <w:p w14:paraId="676B35D8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Автотрасологическая экспертиза</w:t>
            </w:r>
          </w:p>
        </w:tc>
        <w:tc>
          <w:tcPr>
            <w:tcW w:w="4320" w:type="dxa"/>
          </w:tcPr>
          <w:p w14:paraId="16FD7D82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0DA23DDC" w14:textId="77777777" w:rsidTr="00D76E78">
        <w:tc>
          <w:tcPr>
            <w:tcW w:w="4320" w:type="dxa"/>
          </w:tcPr>
          <w:p w14:paraId="31C048C8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lastRenderedPageBreak/>
              <w:t>Автороведческая экспертиза</w:t>
            </w:r>
          </w:p>
        </w:tc>
        <w:tc>
          <w:tcPr>
            <w:tcW w:w="4320" w:type="dxa"/>
          </w:tcPr>
          <w:p w14:paraId="38B4DD80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2F185595" w14:textId="77777777" w:rsidTr="00D76E78">
        <w:tc>
          <w:tcPr>
            <w:tcW w:w="4320" w:type="dxa"/>
          </w:tcPr>
          <w:p w14:paraId="242BE9E7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Электротехническая экспертиза</w:t>
            </w:r>
          </w:p>
        </w:tc>
        <w:tc>
          <w:tcPr>
            <w:tcW w:w="4320" w:type="dxa"/>
          </w:tcPr>
          <w:p w14:paraId="43B9199C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77E38194" w14:textId="77777777" w:rsidTr="00D76E78">
        <w:tc>
          <w:tcPr>
            <w:tcW w:w="4320" w:type="dxa"/>
          </w:tcPr>
          <w:p w14:paraId="5397FBC9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Инженерно-техническая экспертиза</w:t>
            </w:r>
          </w:p>
        </w:tc>
        <w:tc>
          <w:tcPr>
            <w:tcW w:w="4320" w:type="dxa"/>
          </w:tcPr>
          <w:p w14:paraId="08A332E0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2A6D08A0" w14:textId="77777777" w:rsidTr="00D76E78">
        <w:tc>
          <w:tcPr>
            <w:tcW w:w="4320" w:type="dxa"/>
          </w:tcPr>
          <w:p w14:paraId="6DEF1289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Культурологическая экспертиза</w:t>
            </w:r>
          </w:p>
        </w:tc>
        <w:tc>
          <w:tcPr>
            <w:tcW w:w="4320" w:type="dxa"/>
          </w:tcPr>
          <w:p w14:paraId="07A6F0B5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2FEBF25A" w14:textId="77777777" w:rsidTr="00D76E78">
        <w:tc>
          <w:tcPr>
            <w:tcW w:w="4320" w:type="dxa"/>
          </w:tcPr>
          <w:p w14:paraId="33F0B6CC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Лингвистическая экспертиза</w:t>
            </w:r>
          </w:p>
        </w:tc>
        <w:tc>
          <w:tcPr>
            <w:tcW w:w="4320" w:type="dxa"/>
          </w:tcPr>
          <w:p w14:paraId="34A16D54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32955421" w14:textId="77777777" w:rsidTr="00D76E78">
        <w:tc>
          <w:tcPr>
            <w:tcW w:w="4320" w:type="dxa"/>
          </w:tcPr>
          <w:p w14:paraId="09BD4170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Металловедческая экспертиза</w:t>
            </w:r>
          </w:p>
        </w:tc>
        <w:tc>
          <w:tcPr>
            <w:tcW w:w="4320" w:type="dxa"/>
          </w:tcPr>
          <w:p w14:paraId="3C8417E4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67DE72B6" w14:textId="77777777" w:rsidTr="00D76E78">
        <w:tc>
          <w:tcPr>
            <w:tcW w:w="4320" w:type="dxa"/>
          </w:tcPr>
          <w:p w14:paraId="25C948B6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Оценочная экспертиза</w:t>
            </w:r>
          </w:p>
        </w:tc>
        <w:tc>
          <w:tcPr>
            <w:tcW w:w="4320" w:type="dxa"/>
          </w:tcPr>
          <w:p w14:paraId="35F735F9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677FB828" w14:textId="77777777" w:rsidTr="00D76E78">
        <w:tc>
          <w:tcPr>
            <w:tcW w:w="4320" w:type="dxa"/>
          </w:tcPr>
          <w:p w14:paraId="5BE3A77A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Почерковедческая экспертиза</w:t>
            </w:r>
          </w:p>
        </w:tc>
        <w:tc>
          <w:tcPr>
            <w:tcW w:w="4320" w:type="dxa"/>
          </w:tcPr>
          <w:p w14:paraId="479CDAB9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6F3B91F5" w14:textId="77777777" w:rsidTr="00D76E78">
        <w:tc>
          <w:tcPr>
            <w:tcW w:w="4320" w:type="dxa"/>
          </w:tcPr>
          <w:p w14:paraId="29C8C547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4320" w:type="dxa"/>
          </w:tcPr>
          <w:p w14:paraId="1644FA1B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54B4CBB8" w14:textId="77777777" w:rsidTr="00D76E78">
        <w:tc>
          <w:tcPr>
            <w:tcW w:w="4320" w:type="dxa"/>
          </w:tcPr>
          <w:p w14:paraId="5B5B4E07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Психологическая экспертиза</w:t>
            </w:r>
          </w:p>
        </w:tc>
        <w:tc>
          <w:tcPr>
            <w:tcW w:w="4320" w:type="dxa"/>
          </w:tcPr>
          <w:p w14:paraId="58CD3D48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6FF82122" w14:textId="77777777" w:rsidTr="00D76E78">
        <w:tc>
          <w:tcPr>
            <w:tcW w:w="4320" w:type="dxa"/>
          </w:tcPr>
          <w:p w14:paraId="36F84682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Строительно-техническая экспертиза</w:t>
            </w:r>
          </w:p>
        </w:tc>
        <w:tc>
          <w:tcPr>
            <w:tcW w:w="4320" w:type="dxa"/>
          </w:tcPr>
          <w:p w14:paraId="6DB5BBF2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4E6DC448" w14:textId="77777777" w:rsidTr="00D76E78">
        <w:tc>
          <w:tcPr>
            <w:tcW w:w="4320" w:type="dxa"/>
          </w:tcPr>
          <w:p w14:paraId="1D1BF6B0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Товароведческая экспертиза</w:t>
            </w:r>
          </w:p>
        </w:tc>
        <w:tc>
          <w:tcPr>
            <w:tcW w:w="4320" w:type="dxa"/>
          </w:tcPr>
          <w:p w14:paraId="54D36F9D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26C15B62" w14:textId="77777777" w:rsidTr="00D76E78">
        <w:tc>
          <w:tcPr>
            <w:tcW w:w="4320" w:type="dxa"/>
          </w:tcPr>
          <w:p w14:paraId="640FEDB9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Трасологическая экспертиза</w:t>
            </w:r>
          </w:p>
        </w:tc>
        <w:tc>
          <w:tcPr>
            <w:tcW w:w="4320" w:type="dxa"/>
          </w:tcPr>
          <w:p w14:paraId="521FBDCE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3656D9" w:rsidRPr="00D76E78" w14:paraId="34CFFAF3" w14:textId="77777777" w:rsidTr="00D76E78">
        <w:tc>
          <w:tcPr>
            <w:tcW w:w="4320" w:type="dxa"/>
          </w:tcPr>
          <w:p w14:paraId="62DB8662" w14:textId="77777777" w:rsidR="003656D9" w:rsidRPr="00D76E78" w:rsidRDefault="00D76E78">
            <w:pPr>
              <w:rPr>
                <w:rFonts w:ascii="Times New Roman" w:hAnsi="Times New Roman" w:cs="Times New Roman"/>
              </w:rPr>
            </w:pPr>
            <w:r w:rsidRPr="00D76E78">
              <w:rPr>
                <w:rFonts w:ascii="Times New Roman" w:hAnsi="Times New Roman" w:cs="Times New Roman"/>
              </w:rPr>
              <w:t>Техническая экспертиза документов</w:t>
            </w:r>
          </w:p>
        </w:tc>
        <w:tc>
          <w:tcPr>
            <w:tcW w:w="4320" w:type="dxa"/>
          </w:tcPr>
          <w:p w14:paraId="1ABF37E5" w14:textId="77777777" w:rsidR="003656D9" w:rsidRPr="00D76E78" w:rsidRDefault="003656D9">
            <w:pPr>
              <w:rPr>
                <w:rFonts w:ascii="Times New Roman" w:hAnsi="Times New Roman" w:cs="Times New Roman"/>
              </w:rPr>
            </w:pPr>
          </w:p>
        </w:tc>
      </w:tr>
      <w:tr w:rsidR="00D76E78" w:rsidRPr="00D76E78" w14:paraId="4C361982" w14:textId="77777777" w:rsidTr="004A441A">
        <w:tc>
          <w:tcPr>
            <w:tcW w:w="4320" w:type="dxa"/>
          </w:tcPr>
          <w:p w14:paraId="1B5E4BDB" w14:textId="77777777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  <w:r w:rsidRPr="00D76E78">
              <w:rPr>
                <w:rFonts w:ascii="Times New Roman" w:hAnsi="Times New Roman" w:cs="Times New Roman"/>
                <w:lang w:val="ru-RU"/>
              </w:rPr>
              <w:t>Экспертиза по давности изготовления документов</w:t>
            </w:r>
          </w:p>
        </w:tc>
        <w:tc>
          <w:tcPr>
            <w:tcW w:w="4320" w:type="dxa"/>
          </w:tcPr>
          <w:p w14:paraId="0B90C72F" w14:textId="77777777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6E78" w:rsidRPr="00D76E78" w14:paraId="44674E8B" w14:textId="77777777" w:rsidTr="004A441A">
        <w:tc>
          <w:tcPr>
            <w:tcW w:w="4320" w:type="dxa"/>
          </w:tcPr>
          <w:p w14:paraId="527D7C59" w14:textId="3108F4EF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20" w:type="dxa"/>
          </w:tcPr>
          <w:p w14:paraId="3318404B" w14:textId="77777777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6E78" w:rsidRPr="00D76E78" w14:paraId="3F6167EA" w14:textId="77777777" w:rsidTr="004A441A">
        <w:tc>
          <w:tcPr>
            <w:tcW w:w="4320" w:type="dxa"/>
          </w:tcPr>
          <w:p w14:paraId="4A3D0768" w14:textId="50ACD993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20" w:type="dxa"/>
          </w:tcPr>
          <w:p w14:paraId="2252039D" w14:textId="77777777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6E78" w:rsidRPr="00D76E78" w14:paraId="47DCD7C9" w14:textId="77777777" w:rsidTr="004A441A">
        <w:tc>
          <w:tcPr>
            <w:tcW w:w="4320" w:type="dxa"/>
          </w:tcPr>
          <w:p w14:paraId="16DC5999" w14:textId="0DE87986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20" w:type="dxa"/>
          </w:tcPr>
          <w:p w14:paraId="1E65F10A" w14:textId="77777777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6E78" w:rsidRPr="00D76E78" w14:paraId="6CD9DC4B" w14:textId="77777777" w:rsidTr="004A441A">
        <w:tc>
          <w:tcPr>
            <w:tcW w:w="4320" w:type="dxa"/>
          </w:tcPr>
          <w:p w14:paraId="7E4F1AF9" w14:textId="5F59FEAD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20" w:type="dxa"/>
          </w:tcPr>
          <w:p w14:paraId="3BCAC44F" w14:textId="77777777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6E78" w:rsidRPr="00D76E78" w14:paraId="1BEE0C12" w14:textId="77777777" w:rsidTr="004A441A">
        <w:tc>
          <w:tcPr>
            <w:tcW w:w="4320" w:type="dxa"/>
          </w:tcPr>
          <w:p w14:paraId="7CE52207" w14:textId="6D2BCA26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20" w:type="dxa"/>
          </w:tcPr>
          <w:p w14:paraId="7D575F40" w14:textId="77777777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6E78" w:rsidRPr="00D76E78" w14:paraId="1924A2D4" w14:textId="77777777" w:rsidTr="004A441A">
        <w:tc>
          <w:tcPr>
            <w:tcW w:w="4320" w:type="dxa"/>
          </w:tcPr>
          <w:p w14:paraId="1651BEB9" w14:textId="07E9A722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20" w:type="dxa"/>
          </w:tcPr>
          <w:p w14:paraId="590E6AD0" w14:textId="77777777" w:rsidR="00D76E78" w:rsidRPr="00D76E78" w:rsidRDefault="00D76E78" w:rsidP="004A44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56D9" w:rsidRPr="00D76E78" w14:paraId="4C24152A" w14:textId="77777777" w:rsidTr="00D76E78">
        <w:tc>
          <w:tcPr>
            <w:tcW w:w="4320" w:type="dxa"/>
          </w:tcPr>
          <w:p w14:paraId="29DAFCF1" w14:textId="3DD8F3D1" w:rsidR="003656D9" w:rsidRPr="00D76E78" w:rsidRDefault="003656D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20" w:type="dxa"/>
          </w:tcPr>
          <w:p w14:paraId="51267A06" w14:textId="77777777" w:rsidR="003656D9" w:rsidRPr="00D76E78" w:rsidRDefault="003656D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A30A47A" w14:textId="77777777" w:rsidR="00D76E78" w:rsidRPr="00D76E78" w:rsidRDefault="00D76E78">
      <w:pPr>
        <w:rPr>
          <w:rFonts w:ascii="Times New Roman" w:hAnsi="Times New Roman" w:cs="Times New Roman"/>
        </w:rPr>
      </w:pPr>
    </w:p>
    <w:p w14:paraId="73FD6138" w14:textId="709A66AF" w:rsidR="003656D9" w:rsidRPr="00D76E78" w:rsidRDefault="00D76E78">
      <w:pPr>
        <w:rPr>
          <w:rFonts w:ascii="Times New Roman" w:hAnsi="Times New Roman" w:cs="Times New Roman"/>
        </w:rPr>
      </w:pPr>
      <w:r w:rsidRPr="00D76E78">
        <w:rPr>
          <w:rFonts w:ascii="Times New Roman" w:hAnsi="Times New Roman" w:cs="Times New Roman"/>
          <w:lang w:val="ru-RU"/>
        </w:rPr>
        <w:t xml:space="preserve">Дата, подпись </w:t>
      </w:r>
      <w:r w:rsidRPr="00D76E78">
        <w:rPr>
          <w:rFonts w:ascii="Times New Roman" w:hAnsi="Times New Roman" w:cs="Times New Roman"/>
        </w:rPr>
        <w:t>_____________________________</w:t>
      </w:r>
    </w:p>
    <w:p w14:paraId="657ADBED" w14:textId="6E622C33" w:rsidR="003656D9" w:rsidRPr="00D76E78" w:rsidRDefault="003656D9">
      <w:pPr>
        <w:rPr>
          <w:rFonts w:ascii="Times New Roman" w:hAnsi="Times New Roman" w:cs="Times New Roman"/>
        </w:rPr>
      </w:pPr>
    </w:p>
    <w:sectPr w:rsidR="003656D9" w:rsidRPr="00D76E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56D9"/>
    <w:rsid w:val="00AA1D8D"/>
    <w:rsid w:val="00B47730"/>
    <w:rsid w:val="00CB0664"/>
    <w:rsid w:val="00D76E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35747"/>
  <w14:defaultImageDpi w14:val="300"/>
  <w15:docId w15:val="{CBADF134-B99D-9747-AE14-85697DF0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79835555855@ya.ru</cp:lastModifiedBy>
  <cp:revision>2</cp:revision>
  <dcterms:created xsi:type="dcterms:W3CDTF">2013-12-23T23:15:00Z</dcterms:created>
  <dcterms:modified xsi:type="dcterms:W3CDTF">2024-12-29T18:37:00Z</dcterms:modified>
  <cp:category/>
</cp:coreProperties>
</file>